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书名：棉纺织厂工序质量管理</w:t>
      </w:r>
    </w:p>
    <w:p>
      <w:r>
        <w:t>作者：中国纺织工业企业管理协会情报中心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棉纺织厂工序质量管理 评论地址：https://www.jiaokey.com/book/detail/11307721.html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