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第3册  棉纺织设备类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第3册  棉纺织设备类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['轻工', '机械', '产品', '单机', '配套', '定额', ' ', ' ', '第', '3', '册', ' ', ' ', '棉纺织', '设备', '类']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本书出售、求购地址：https://www.jiaokey.com/book/detail/11307711.html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关键词搜索：https://www.jiaokey.com/tag/['轻工', '机械', '产品', '单机', '配套', '定额', ' ', ' ', '第', '3', '册', ' ', ' ', '棉纺织', '设备', '类'].html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