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拯救地球  世界各国环保实践与经验教训</w:t>
      </w:r>
    </w:p>
    <w:p>
      <w:r>
        <w:rPr>
          <w:rFonts w:ascii="宋体" w:hAnsi="宋体" w:eastAsia="宋体"/>
          <w:sz w:val="24"/>
        </w:rPr>
        <w:t>高浩荣，张训常主编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拯救地球  世界各国环保实践与经验教训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高浩荣，张训常主编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['拯救', '地球', ' ', ' ', '世界', '各国', '环保', '实践', '与', '经验教训']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本书出售、求购地址：https://www.jiaokey.com/book/detail/11307685.html</w:t>
      </w:r>
    </w:p>
    <w:p>
      <w:r>
        <w:t>更多相关图书推荐：https://www.jiaokey.com</w:t>
      </w:r>
    </w:p>
    <w:p>
      <w:r>
        <w:t>高浩荣，张训常主编 其他作品：https://www.jiaokey.com/tag/高浩荣，张训常主编.html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关键词搜索：https://www.jiaokey.com/tag/['拯救', '地球', ' ', ' ', '世界', '各国', '环保', '实践', '与', '经验教训'].html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