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针织基础知识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['针织', '基础知识']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本书出售、求购地址：https://www.jiaokey.com/book/detail/11307677.html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关键词搜索：https://www.jiaokey.com/tag/['针织', '基础知识'].html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