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书名：穿出色彩  服装色彩搭配指南</w:t>
      </w:r>
    </w:p>
    <w:p>
      <w:r>
        <w:t>作者：邹游，张翎编著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穿出色彩  服装色彩搭配指南 评论地址：https://www.jiaokey.com/book/detail/11307676.html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