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书名：插花200问</w:t>
      </w:r>
    </w:p>
    <w:p>
      <w:r>
        <w:t>作者：舒尔康等编写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插花200问 评论地址：https://www.jiaokey.com/book/detail/11307671.html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