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新女装  日本登丽美时装  9  春夏专辑</w:t>
      </w:r>
    </w:p>
    <w:p>
      <w:r>
        <w:rPr>
          <w:rFonts w:ascii="宋体" w:hAnsi="宋体" w:eastAsia="宋体"/>
          <w:sz w:val="24"/>
        </w:rPr>
        <w:t>王恒中编；清杰译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新女装  日本登丽美时装  9  春夏专辑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王恒中编；清杰译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北京：轻工业出版社；日本：日本镰仓书房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['新女装', ' ', ' ', '日本', '登丽美', '时装', ' ', ' ', '9', ' ', ' ', '春夏', '专辑']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本书出售、求购地址：https://www.jiaokey.com/book/detail/11307621.html</w:t>
      </w:r>
    </w:p>
    <w:p>
      <w:r>
        <w:t>更多相关图书推荐：https://www.jiaokey.com</w:t>
      </w:r>
    </w:p>
    <w:p>
      <w:r>
        <w:t>王恒中编；清杰译 其他作品：https://www.jiaokey.com/tag/王恒中编；清杰译.html</w:t>
      </w:r>
    </w:p>
    <w:p>
      <w:r>
        <w:t>北京：轻工业出版社；日本：日本镰仓书房 出版图书：https://www.jiaokey.com/tag/北京：轻工业出版社；日本：日本镰仓书房.html</w:t>
      </w:r>
    </w:p>
    <w:p>
      <w:r>
        <w:t>关键词搜索：https://www.jiaokey.com/tag/['新女装', ' ', ' ', '日本', '登丽美', '时装', ' ', ' ', '9', ' ', ' ', '春夏', '专辑'].html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