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基础图案入门  图册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基础图案入门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本书出售、求购地址：https://www.jiaokey.com/book/detail/11307610.html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关键词搜索：https://www.jiaokey.com/tag/基础图案入门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