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书名：新潮室内设计  卧室·书房</w:t>
      </w:r>
    </w:p>
    <w:p>
      <w:r>
        <w:t>作者：宿志刚，赵慧芳编绘</w:t>
      </w:r>
    </w:p>
    <w:p>
      <w:r>
        <w:t>出版社：天津：天津科学技术出版社</w:t>
      </w:r>
    </w:p>
    <w:p>
      <w:r>
        <w:t>出版日期：1994.08</w:t>
      </w:r>
    </w:p>
    <w:p>
      <w:r>
        <w:t>总页数：108</w:t>
      </w:r>
    </w:p>
    <w:p>
      <w:r>
        <w:t>更多请访问教客网: www.jiaokey.com</w:t>
      </w:r>
    </w:p>
    <w:p>
      <w:r>
        <w:t>新潮室内设计  卧室·书房 评论地址：https://www.jiaokey.com/book/detail/11307601.html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