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布丹  马奈  莫里索  莫奈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法国印象派绘画  典藏版  布丹  马奈  莫里索  莫奈 评论地址：https://www.jiaokey.com/book/detail/11307525.html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