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书名：法国印象派绘画  典藏版  修拉  西涅克  塞尚</w:t>
      </w:r>
    </w:p>
    <w:p>
      <w:r>
        <w:t>作者：齐凤阁，刘丛星主编</w:t>
      </w:r>
    </w:p>
    <w:p>
      <w:r>
        <w:t>出版社：长春：吉林美术出版社</w:t>
      </w:r>
    </w:p>
    <w:p>
      <w:r>
        <w:t>出版日期：2000.01</w:t>
      </w:r>
    </w:p>
    <w:p>
      <w:r>
        <w:t>总页数：266</w:t>
      </w:r>
    </w:p>
    <w:p>
      <w:r>
        <w:t>更多请访问教客网: www.jiaokey.com</w:t>
      </w:r>
    </w:p>
    <w:p>
      <w:r>
        <w:t>法国印象派绘画  典藏版  修拉  西涅克  塞尚 评论地址：https://www.jiaokey.com/book/detail/11307523.html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