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书名：裤装设计与制作800例</w:t>
      </w:r>
    </w:p>
    <w:p>
      <w:r>
        <w:t>作者：钱晓农，王培娜编著</w:t>
      </w:r>
    </w:p>
    <w:p>
      <w:r>
        <w:t>出版社：北京:中国纺织出版社,1999.09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裤装设计与制作800例 评论地址：https://www.jiaokey.com/book/detail/11307498.html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