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书名：少女装  新潮四季时装  1</w:t>
      </w:r>
    </w:p>
    <w:p>
      <w:r>
        <w:t>作者：</w:t>
      </w:r>
    </w:p>
    <w:p>
      <w:r>
        <w:t>出版社：北京：中国轻工业出版社；日本镰仓书房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少女装  新潮四季时装  1 评论地址：https://www.jiaokey.com/book/detail/11307470.html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