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书名：色彩概论</w:t>
      </w:r>
    </w:p>
    <w:p>
      <w:r>
        <w:t>作者：（美）保罗·芝兰斯基，（美）玛丽·帕特·费希尔著；文沛译</w:t>
      </w:r>
    </w:p>
    <w:p>
      <w:r>
        <w:t>出版社：上海：上海人民美术出版社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色彩概论 评论地址：https://www.jiaokey.com/book/detail/11307448.html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