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书名：黑白构成  中国美术学院首届装潢设计成人大专班学生作品选</w:t>
      </w:r>
    </w:p>
    <w:p>
      <w:r>
        <w:t>作者：李松柴，金琤编</w:t>
      </w:r>
    </w:p>
    <w:p>
      <w:r>
        <w:t>出版社：杭州：中国美术学院出版社</w:t>
      </w:r>
    </w:p>
    <w:p>
      <w:r>
        <w:t>出版日期：1993.12</w:t>
      </w:r>
    </w:p>
    <w:p>
      <w:r>
        <w:t>总页数：136</w:t>
      </w:r>
    </w:p>
    <w:p>
      <w:r>
        <w:t>更多请访问教客网: www.jiaokey.com</w:t>
      </w:r>
    </w:p>
    <w:p>
      <w:r>
        <w:t>黑白构成  中国美术学院首届装潢设计成人大专班学生作品选 评论地址：https://www.jiaokey.com/book/detail/11307438.html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