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天然植物营造另类家居</w:t>
      </w:r>
    </w:p>
    <w:p>
      <w:r>
        <w:rPr>
          <w:rFonts w:ascii="宋体" w:hAnsi="宋体" w:eastAsia="宋体"/>
          <w:sz w:val="24"/>
        </w:rPr>
        <w:t>（日）佐佐木丽子著；石蓉英译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天然植物营造另类家居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（日）佐佐木丽子著；石蓉英译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本书出售、求购地址：https://www.jiaokey.com/book/detail/11307423.html</w:t>
      </w:r>
    </w:p>
    <w:p>
      <w:r>
        <w:t>更多相关图书推荐：https://www.jiaokey.com</w:t>
      </w:r>
    </w:p>
    <w:p>
      <w:r>
        <w:t>（日）佐佐木丽子著；石蓉英译 其他作品：https://www.jiaokey.com/tag/（日）佐佐木丽子著；石蓉英译.html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关键词搜索：https://www.jiaokey.com/tag/天然植物营造另类家居.html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