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05  C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05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本书出售、求购地址：https://www.jiaokey.com/book/detail/11307422.html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05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