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02  C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02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本书出售、求购地址：https://www.jiaokey.com/book/detail/11307420.html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关键词搜索：https://www.jiaokey.com/tag/装潢世界  02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