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书名：家装精品秀  1  风情时尚篇  摄影集</w:t>
      </w:r>
    </w:p>
    <w:p>
      <w:r>
        <w:t>作者：乾图编著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家装精品秀  1  风情时尚篇  摄影集 评论地址：https://www.jiaokey.com/book/detail/11307411.html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