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美女制造  魅力彩妆经典</w:t>
      </w:r>
    </w:p>
    <w:p>
      <w:r>
        <w:rPr>
          <w:rFonts w:ascii="宋体" w:hAnsi="宋体" w:eastAsia="宋体"/>
          <w:sz w:val="24"/>
        </w:rPr>
        <w:t>（韩）李炅珉著；于萌翻译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美女制造  魅力彩妆经典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（韩）李炅珉著；于萌翻译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本书出售、求购地址：https://www.jiaokey.com/book/detail/11307405.html</w:t>
      </w:r>
    </w:p>
    <w:p>
      <w:r>
        <w:t>更多相关图书推荐：https://www.jiaokey.com</w:t>
      </w:r>
    </w:p>
    <w:p>
      <w:r>
        <w:t>（韩）李炅珉著；于萌翻译 其他作品：https://www.jiaokey.com/tag/（韩）李炅珉著；于萌翻译.html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关键词搜索：https://www.jiaokey.com/tag/美女制造  魅力彩妆经典.html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