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书名：欧洲时装明星</w:t>
      </w:r>
    </w:p>
    <w:p>
      <w:r>
        <w:t>作者：中国商业出版社书编室编；谭秀兰，朱绍煜译文</w:t>
      </w:r>
    </w:p>
    <w:p>
      <w:r>
        <w:t>出版社：北京：中国商业出版社</w:t>
      </w:r>
    </w:p>
    <w:p>
      <w:r>
        <w:t>出版日期：1986.10</w:t>
      </w:r>
    </w:p>
    <w:p>
      <w:r>
        <w:t>总页数：64</w:t>
      </w:r>
    </w:p>
    <w:p>
      <w:r>
        <w:t>更多请访问教客网: www.jiaokey.com</w:t>
      </w:r>
    </w:p>
    <w:p>
      <w:r>
        <w:t>欧洲时装明星 评论地址：https://www.jiaokey.com/book/detail/11307380.html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