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新潮流行时装精华集萃</w:t>
      </w:r>
    </w:p>
    <w:p>
      <w:r>
        <w:rPr>
          <w:rFonts w:ascii="宋体" w:hAnsi="宋体" w:eastAsia="宋体"/>
          <w:sz w:val="24"/>
        </w:rPr>
        <w:t>蒋锡根，肖洁，林燕等编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新潮流行时装精华集萃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蒋锡根，肖洁，林燕等编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本书出售、求购地址：https://www.jiaokey.com/book/detail/11307373.html</w:t>
      </w:r>
    </w:p>
    <w:p>
      <w:r>
        <w:t>更多相关图书推荐：https://www.jiaokey.com</w:t>
      </w:r>
    </w:p>
    <w:p>
      <w:r>
        <w:t>蒋锡根，肖洁，林燕等编 其他作品：https://www.jiaokey.com/tag/蒋锡根，肖洁，林燕等编.html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关键词搜索：https://www.jiaokey.com/tag/新潮流行时装精华集萃.html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