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书名：全国绒线帽编织比赛得奖作品选</w:t>
      </w:r>
    </w:p>
    <w:p>
      <w:r>
        <w:t>作者：薛金枝，肖凤贞等编</w:t>
      </w:r>
    </w:p>
    <w:p>
      <w:r>
        <w:t>出版社：轻工业出版社</w:t>
      </w:r>
    </w:p>
    <w:p>
      <w:r>
        <w:t>出版日期：1985.08</w:t>
      </w:r>
    </w:p>
    <w:p>
      <w:r>
        <w:t>总页数：42</w:t>
      </w:r>
    </w:p>
    <w:p>
      <w:r>
        <w:t>更多请访问教客网: www.jiaokey.com</w:t>
      </w:r>
    </w:p>
    <w:p>
      <w:r>
        <w:t>全国绒线帽编织比赛得奖作品选 评论地址：https://www.jiaokey.com/book/detail/11307365.html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