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装修诀窍201  美化居室的201个金点子  美国引进版</w:t>
      </w:r>
    </w:p>
    <w:p>
      <w:r>
        <w:rPr>
          <w:rFonts w:ascii="宋体" w:hAnsi="宋体" w:eastAsia="宋体"/>
          <w:sz w:val="24"/>
        </w:rPr>
        <w:t>（美）格伦纳·默顿（G.J.Morton）编著；谢冬梅译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装修诀窍201  美化居室的201个金点子  美国引进版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（美）格伦纳·默顿（G.J.Morton）编著；谢冬梅译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本书出售、求购地址：https://www.jiaokey.com/book/detail/11307337.html</w:t>
      </w:r>
    </w:p>
    <w:p>
      <w:r>
        <w:t>更多相关图书推荐：https://www.jiaokey.com</w:t>
      </w:r>
    </w:p>
    <w:p>
      <w:r>
        <w:t>（美）格伦纳·默顿（G.J.Morton）编著；谢冬梅译 其他作品：https://www.jiaokey.com/tag/（美）格伦纳·默顿（G.J.Morton）编著；谢冬梅译.html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关键词搜索：https://www.jiaokey.com/tag/装修诀窍201  美化居室的201个金点子  美国引进版.html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