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书名：时兴家具图集</w:t>
      </w:r>
    </w:p>
    <w:p>
      <w:r>
        <w:t>作者：王酉，薛秀琴，都建萍，孙家法，李小静，张兵，佟树珊编绘</w:t>
      </w:r>
    </w:p>
    <w:p>
      <w:r>
        <w:t>出版社：郑州：河南科学技术出版社</w:t>
      </w:r>
    </w:p>
    <w:p>
      <w:r>
        <w:t>出版日期：1986.10</w:t>
      </w:r>
    </w:p>
    <w:p>
      <w:r>
        <w:t>总页数：202</w:t>
      </w:r>
    </w:p>
    <w:p>
      <w:r>
        <w:t>更多请访问教客网: www.jiaokey.com</w:t>
      </w:r>
    </w:p>
    <w:p>
      <w:r>
        <w:t>时兴家具图集 评论地址：https://www.jiaokey.com/book/detail/11307289.html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