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经典织绣  服饰纹样</w:t>
      </w:r>
    </w:p>
    <w:p>
      <w:r>
        <w:rPr>
          <w:rFonts w:ascii="宋体" w:hAnsi="宋体" w:eastAsia="宋体"/>
          <w:sz w:val="24"/>
        </w:rPr>
        <w:t>任本荣，柳炳元等编著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经典织绣  服饰纹样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任本荣，柳炳元等编著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刺绣(学科: 纹样 地点: 中国) 服饰(学科: 纹样 地点: 中国) 刺绣 服饰 纹样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本书出售、求购地址：https://www.jiaokey.com/book/detail/11307284.html</w:t>
      </w:r>
    </w:p>
    <w:p>
      <w:r>
        <w:t>更多相关图书推荐：https://www.jiaokey.com</w:t>
      </w:r>
    </w:p>
    <w:p>
      <w:r>
        <w:t>任本荣，柳炳元等编著 其他作品：https://www.jiaokey.com/tag/任本荣，柳炳元等编著.html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关键词搜索：https://www.jiaokey.com/tag/刺绣(学科: 纹样 地点: 中国) 服饰(学科: 纹样 地点: 中国) 刺绣 服饰 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