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书名：三维激活平面  谢舒弋平面设计空间  图集</w:t>
      </w:r>
    </w:p>
    <w:p>
      <w:r>
        <w:t>作者：谢舒弋编著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三维激活平面  谢舒弋平面设计空间  图集 评论地址：https://www.jiaokey.com/book/detail/11307278.html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