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书名：全国首届“花朵杯”童装设计竞赛获奖童装裁剪图集</w:t>
      </w:r>
    </w:p>
    <w:p>
      <w:r>
        <w:t>作者：姚玲珠编</w:t>
      </w:r>
    </w:p>
    <w:p>
      <w:r>
        <w:t>出版社：杭州：浙江少年儿童出版社</w:t>
      </w:r>
    </w:p>
    <w:p>
      <w:r>
        <w:t>出版日期：1986.10</w:t>
      </w:r>
    </w:p>
    <w:p>
      <w:r>
        <w:t>总页数：55</w:t>
      </w:r>
    </w:p>
    <w:p>
      <w:r>
        <w:t>更多请访问教客网: www.jiaokey.com</w:t>
      </w:r>
    </w:p>
    <w:p>
      <w:r>
        <w:t>全国首届“花朵杯”童装设计竞赛获奖童装裁剪图集 评论地址：https://www.jiaokey.com/book/detail/11307270.html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