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新棒针编织花样1088例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新棒针编织花样1088例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本书出售、求购地址：https://www.jiaokey.com/book/detail/11307267.html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关键词搜索：https://www.jiaokey.com/tag/新棒针编织花样1088例.html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