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现代家庭室内装修及其材料、工具知识200问</w:t>
      </w:r>
    </w:p>
    <w:p>
      <w:r>
        <w:rPr>
          <w:rFonts w:ascii="宋体" w:hAnsi="宋体" w:eastAsia="宋体"/>
          <w:sz w:val="24"/>
        </w:rPr>
        <w:t>徐小帆主编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现代家庭室内装修及其材料、工具知识200问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本书出售、求购地址：https://www.jiaokey.com/book/detail/11307251.html</w:t>
      </w:r>
    </w:p>
    <w:p>
      <w:r>
        <w:t>更多相关图书推荐：https://www.jiaokey.com</w:t>
      </w:r>
    </w:p>
    <w:p>
      <w:r>
        <w:t>徐小帆主编 其他作品：https://www.jiaokey.com/tag/徐小帆主编.html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关键词搜索：https://www.jiaokey.com/tag/现代家庭室内装修及其材料、工具知识200问.html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