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书名：制浆造纸化验与物检</w:t>
      </w:r>
    </w:p>
    <w:p>
      <w:r>
        <w:t>作者：王忠厚主编</w:t>
      </w:r>
    </w:p>
    <w:p>
      <w:r>
        <w:t>出版社：北京:中国轻工业出版社,1995.06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制浆造纸化验与物检 评论地址：https://www.jiaokey.com/book/detail/11307246.html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