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新家装  餐厅  厨房  吧台  卫浴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新家装  餐厅  厨房  吧台  卫浴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本书出售、求购地址：https://www.jiaokey.com/book/detail/11307244.html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关键词搜索：https://www.jiaokey.com/tag/新家装  餐厅  厨房  吧台  卫浴.html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