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新家装  卧房  书房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新家装  卧房  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本书出售、求购地址：https://www.jiaokey.com/book/detail/11307240.html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关键词搜索：https://www.jiaokey.com/tag/新家装  卧房  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