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书名：女装制作工艺教程</w:t>
      </w:r>
    </w:p>
    <w:p>
      <w:r>
        <w:t>作者：齐德金，徐东编著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女装制作工艺教程 评论地址：https://www.jiaokey.com/book/detail/11307238.html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