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书名：休闲时装配饰  帽子、包袋设计与制作</w:t>
      </w:r>
    </w:p>
    <w:p>
      <w:r>
        <w:t>作者：黎丹文著</w:t>
      </w:r>
    </w:p>
    <w:p>
      <w:r>
        <w:t>出版社：北京：中国轻工业出版社</w:t>
      </w:r>
    </w:p>
    <w:p>
      <w:r>
        <w:t>出版日期：2000.07</w:t>
      </w:r>
    </w:p>
    <w:p>
      <w:r>
        <w:t>总页数：109</w:t>
      </w:r>
    </w:p>
    <w:p>
      <w:r>
        <w:t>更多请访问教客网: www.jiaokey.com</w:t>
      </w:r>
    </w:p>
    <w:p>
      <w:r>
        <w:t>休闲时装配饰  帽子、包袋设计与制作 评论地址：https://www.jiaokey.com/book/detail/11307236.html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