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书名：秀世花火</w:t>
      </w:r>
    </w:p>
    <w:p>
      <w:r>
        <w:t>作者：车滟等著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秀世花火 评论地址：https://www.jiaokey.com/book/detail/11307209.html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