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中国结艺600  A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中国结艺600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本书出售、求购地址：https://www.jiaokey.com/book/detail/11307183.html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关键词搜索：https://www.jiaokey.com/tag/中国结艺600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