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国际名牌流行时装 C</w:t>
      </w:r>
    </w:p>
    <w:p>
      <w:r>
        <w:rPr>
          <w:rFonts w:ascii="宋体" w:hAnsi="宋体" w:eastAsia="宋体"/>
          <w:sz w:val="24"/>
        </w:rPr>
        <w:t>李晓，宋昕编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国际名牌流行时装 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李晓，宋昕编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本书出售、求购地址：https://www.jiaokey.com/book/detail/11307150.html</w:t>
      </w:r>
    </w:p>
    <w:p>
      <w:r>
        <w:t>更多相关图书推荐：https://www.jiaokey.com</w:t>
      </w:r>
    </w:p>
    <w:p>
      <w:r>
        <w:t>李晓，宋昕编 其他作品：https://www.jiaokey.com/tag/李晓，宋昕编.html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关键词搜索：https://www.jiaokey.com/tag/国际名牌流行时装 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