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现代展览设计  设计师与展览会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现代展览设计  设计师与展览会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本书出售、求购地址：https://www.jiaokey.com/book/detail/11307135.html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关键词搜索：https://www.jiaokey.com/tag/现代展览设计  设计师与展览会.html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