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九大行星的秘密  第4卷</w:t>
      </w:r>
    </w:p>
    <w:p>
      <w:r>
        <w:rPr>
          <w:rFonts w:ascii="宋体" w:hAnsi="宋体" w:eastAsia="宋体"/>
          <w:sz w:val="24"/>
        </w:rPr>
        <w:t>（美）艾瑞克·麦森著；任建民译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九大行星的秘密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（美）艾瑞克·麦森著；任建民译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本书出售、求购地址：https://www.jiaokey.com/book/detail/11307134.html</w:t>
      </w:r>
    </w:p>
    <w:p>
      <w:r>
        <w:t>更多相关图书推荐：https://www.jiaokey.com</w:t>
      </w:r>
    </w:p>
    <w:p>
      <w:r>
        <w:t>（美）艾瑞克·麦森著；任建民译 其他作品：https://www.jiaokey.com/tag/（美）艾瑞克·麦森著；任建民译.html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关键词搜索：https://www.jiaokey.com/tag/九大行星的秘密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