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  02  温馨居室  图集  英汉对照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  02  温馨居室  图集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本书出售、求购地址：https://www.jiaokey.com/book/detail/11307100.html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关键词搜索：https://www.jiaokey.com/tag/亚洲设计  02  温馨居室  图集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