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书名：服装和装束使女人获得成功</w:t>
      </w:r>
    </w:p>
    <w:p>
      <w:r>
        <w:t>作者：（美）莫罗依著；李心田译</w:t>
      </w:r>
    </w:p>
    <w:p>
      <w:r>
        <w:t>出版社：北京:中国文联出版公司,1989.12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服装和装束使女人获得成功 评论地址：https://www.jiaokey.com/book/detail/11307093.html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