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书名：样板房空间 中英文本 C 独享尊华</w:t>
      </w:r>
    </w:p>
    <w:p>
      <w:r>
        <w:t>作者：深圳市南海艺术设计有限公司主编</w:t>
      </w:r>
    </w:p>
    <w:p>
      <w:r>
        <w:t>出版社：北京：中国轻工业出版社</w:t>
      </w:r>
    </w:p>
    <w:p>
      <w:r>
        <w:t>出版日期：2003.04</w:t>
      </w:r>
    </w:p>
    <w:p>
      <w:r>
        <w:t>总页数：78</w:t>
      </w:r>
    </w:p>
    <w:p>
      <w:r>
        <w:t>更多请访问教客网: www.jiaokey.com</w:t>
      </w:r>
    </w:p>
    <w:p>
      <w:r>
        <w:t>样板房空间 中英文本 C 独享尊华 评论地址：https://www.jiaokey.com/book/detail/11307082.html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