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书名：国际时髦女装</w:t>
      </w:r>
    </w:p>
    <w:p>
      <w:r>
        <w:t>作者：吴世椿等编著</w:t>
      </w:r>
    </w:p>
    <w:p>
      <w:r>
        <w:t>出版社：上海：上海翻译出版公司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国际时髦女装 评论地址：https://www.jiaokey.com/book/detail/11307071.html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