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书名：提袋创意  挑战视觉</w:t>
      </w:r>
    </w:p>
    <w:p>
      <w:r>
        <w:t>作者：双阳子，相模台柏编著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总页数：136</w:t>
      </w:r>
    </w:p>
    <w:p>
      <w:r>
        <w:t>更多请访问教客网: www.jiaokey.com</w:t>
      </w:r>
    </w:p>
    <w:p>
      <w:r>
        <w:t>提袋创意  挑战视觉 评论地址：https://www.jiaokey.com/book/detail/11307044.html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