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安格尔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本书出售、求购地址：https://www.jiaokey.com/book/detail/11307024.html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关键词搜索：https://www.jiaokey.com/tag/世界十大名画家画集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