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新装饰图案设计丛书  叶之韵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新装饰图案设计丛书  叶之韵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本书出售、求购地址：https://www.jiaokey.com/book/detail/11306998.html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关键词搜索：https://www.jiaokey.com/tag/新装饰图案设计丛书  叶之韵.html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