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情调布艺装饰温馨小屋</w:t>
      </w:r>
    </w:p>
    <w:p>
      <w:r>
        <w:rPr>
          <w:rFonts w:ascii="宋体" w:hAnsi="宋体" w:eastAsia="宋体"/>
          <w:sz w:val="24"/>
        </w:rPr>
        <w:t>藤田久美子著；本书编译组编译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情调布艺装饰温馨小屋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藤田久美子著；本书编译组编译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本书出售、求购地址：https://www.jiaokey.com/book/detail/11306967.html</w:t>
      </w:r>
    </w:p>
    <w:p>
      <w:r>
        <w:t>更多相关图书推荐：https://www.jiaokey.com</w:t>
      </w:r>
    </w:p>
    <w:p>
      <w:r>
        <w:t>藤田久美子著；本书编译组编译 其他作品：https://www.jiaokey.com/tag/藤田久美子著；本书编译组编译.html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关键词搜索：https://www.jiaokey.com/tag/情调布艺装饰温馨小屋.html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