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装饰世界  07  B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装饰世界  07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本书出售、求购地址：https://www.jiaokey.com/book/detail/11306960.html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关键词搜索：https://www.jiaokey.com/tag/装饰世界  07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