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装饰世界  04  B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装饰世界  04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本书出售、求购地址：https://www.jiaokey.com/book/detail/11306959.html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关键词搜索：https://www.jiaokey.com/tag/装饰世界  04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